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堰遇白沙</w:t>
      </w:r>
    </w:p>
    <w:p>
      <w:r>
        <w:rPr>
          <w:rFonts w:ascii="宋体" w:hAnsi="宋体" w:eastAsia="宋体"/>
          <w:sz w:val="24"/>
        </w:rPr>
        <w:t>朱劲涛，林胜华著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堰遇白沙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朱劲涛，林胜华著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978-7-5484-6986-5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地方文化-金华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围绕流域地理风貌和历史变迁、三十六堰兴建往事、科学和人文价值、卢文台生平事迹和治水精神、获评世界灌溉工程遗产的价值探寻等方面，以人文视角展现两岸繁衍生息的农耕文化、水利文化、婺窑文化、饮食文化等民间传统文化的起承转合，解读绿水青山下的地方文化密码。</w:t>
      </w:r>
    </w:p>
    <w:p/>
    <w:p>
      <w:r>
        <w:t>本书出售、求购地址：https://www.jiaokey.com/book/detail/15294015.html</w:t>
      </w:r>
    </w:p>
    <w:p>
      <w:r>
        <w:t>更多相关图书推荐：https://www.jiaokey.com</w:t>
      </w:r>
    </w:p>
    <w:p>
      <w:r>
        <w:t>朱劲涛，林胜华著 其他作品：https://www.jiaokey.com/tag/朱劲涛，林胜华著.html</w:t>
      </w:r>
    </w:p>
    <w:p>
      <w:r>
        <w:t>关键词搜索：https://www.jiaokey.com/tag/地方文化-金华.html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