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闲云续集</w:t>
      </w:r>
    </w:p>
    <w:p>
      <w:r>
        <w:rPr>
          <w:rFonts w:ascii="宋体" w:hAnsi="宋体" w:eastAsia="宋体"/>
          <w:sz w:val="24"/>
        </w:rPr>
        <w:t>戴霖军著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闲云续集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978-7-5340-4649-0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本书是从作者六年来的习作中择取部分，编成《闲云续集》，是作者对六年创作实践的回顾和总结，以期在新的起点上继续前行。本书内容主要包括：丁酉清吟、戊戌小唱、已亥杂诗、庚子长歌等八个部分。</w:t>
      </w:r>
    </w:p>
    <w:p/>
    <w:p>
      <w:r>
        <w:t>本书出售、求购地址：https://www.jiaokey.com/book/detail/15293954.html</w:t>
      </w:r>
    </w:p>
    <w:p>
      <w:r>
        <w:t>更多相关图书推荐：https://www.jiaokey.com</w:t>
      </w:r>
    </w:p>
    <w:p>
      <w:r>
        <w:t>戴霖军著 其他作品：https://www.jiaokey.com/tag/戴霖军著.html</w:t>
      </w:r>
    </w:p>
    <w:p>
      <w:r>
        <w:t>关键词搜索：https://www.jiaokey.com/tag/古体诗-诗集-中国-当代.html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