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眉州三苏 苏洵、苏轼与苏辙的人生故事</w:t>
      </w:r>
    </w:p>
    <w:p>
      <w:r>
        <w:rPr>
          <w:rFonts w:ascii="宋体" w:hAnsi="宋体" w:eastAsia="宋体"/>
          <w:sz w:val="24"/>
        </w:rPr>
        <w:t>郦波著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眉州三苏 苏洵、苏轼与苏辙的人生故事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978-7-220-13257-5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苏辙（1039-1112）-人物研究-苏洵（1009-1066）-人物研究-苏轼（1036-1101）-人物研究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“一门三苏惊天下”，中央电视台“百家讲坛”栏目主讲人、*民阅读形象大使郦波教授深情解读苏洵、苏轼、苏辙的人生故事。 这是一部有趣的传记，生动还原立体真实的三苏——他是二十七岁才开始奋发图强、认真读书，成为唐宋八大家中的思想家的苏洵；他...</w:t>
      </w:r>
    </w:p>
    <w:p/>
    <w:p>
      <w:r>
        <w:t>本书出售、求购地址：https://www.jiaokey.com/book/detail/15293915.html</w:t>
      </w:r>
    </w:p>
    <w:p>
      <w:r>
        <w:t>更多相关图书推荐：https://www.jiaokey.com</w:t>
      </w:r>
    </w:p>
    <w:p>
      <w:r>
        <w:t>郦波著 其他作品：https://www.jiaokey.com/tag/郦波著.html</w:t>
      </w:r>
    </w:p>
    <w:p>
      <w:r>
        <w:t>关键词搜索：https://www.jiaokey.com/tag/苏辙（1039-1112）-人物研究-苏洵（1009-1066）-人物研究-苏轼（1036-1101）-人物研究.html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