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书名：人工智能大揭秘  上</w:t>
      </w:r>
    </w:p>
    <w:p>
      <w:r>
        <w:t>作者：（意）特尔莫·皮埃瓦尼，（意）费德里科·塔迪亚著；（意）克里斯蒂娜·波托拉诺绘；张谊，张羽扬译</w:t>
      </w:r>
    </w:p>
    <w:p>
      <w:r>
        <w:t>出版社：郑州：河南科学技术出版社；中原出版传媒集团；中原传媒股份公司</w:t>
      </w:r>
    </w:p>
    <w:p>
      <w:r>
        <w:t>出版日期：2023.03</w:t>
      </w:r>
    </w:p>
    <w:p>
      <w:r>
        <w:t>总页数：79</w:t>
      </w:r>
    </w:p>
    <w:p>
      <w:r>
        <w:t>更多请访问教客网: www.jiaokey.com</w:t>
      </w:r>
    </w:p>
    <w:p>
      <w:r>
        <w:t>人工智能大揭秘  上 评论地址：https://www.jiaokey.com/book/detail/15292766.html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