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手穴一按百病消</w:t>
      </w:r>
    </w:p>
    <w:p>
      <w:r>
        <w:rPr>
          <w:rFonts w:ascii="宋体" w:hAnsi="宋体" w:eastAsia="宋体"/>
          <w:sz w:val="24"/>
        </w:rPr>
        <w:t>张宝旬著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手穴一按百病消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978-7-5742-1283-1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很多人常被各种亚健康和慢性疾病所困扰，部分小病痛急发时更是束手无策。本书作者张宝旬出身中医世家，积20年临床行医经验及中医教学经验，擅长针药并用，长期学总结各种中医妙法，并以通俗的语言在各大平台普及好学、实用的“小妙招”，阅读量超5亿次，粉...</w:t>
      </w:r>
    </w:p>
    <w:p/>
    <w:p>
      <w:r>
        <w:t>本书出售、求购地址：https://www.jiaokey.com/book/detail/15292615.html</w:t>
      </w:r>
    </w:p>
    <w:p>
      <w:r>
        <w:t>更多相关图书推荐：https://www.jiaokey.com</w:t>
      </w:r>
    </w:p>
    <w:p>
      <w:r>
        <w:t>张宝旬著 其他作品：https://www.jiaokey.com/tag/张宝旬著.html</w:t>
      </w:r>
    </w:p>
    <w:p>
      <w:r>
        <w:t>关键词搜索：https://www.jiaokey.com/tag/手-穴位按压疗法.html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