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明三十家诗选</w:t>
      </w:r>
    </w:p>
    <w:p>
      <w:r>
        <w:rPr>
          <w:rFonts w:ascii="宋体" w:hAnsi="宋体" w:eastAsia="宋体"/>
          <w:sz w:val="24"/>
        </w:rPr>
        <w:t>（清）汪端撰集；韩广导读整理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明三十家诗选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（清）汪端撰集；韩广导读整理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978-7-5732-0554-4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合计选录明代一百家诗人诗作。此部诗选体量适中，编选精当，体例完整，汪端对诗人诗歌的评点也颇见其功力与慧心。梁德绳称赞汪端诗选道：“读是书者，不特三百年诗学源流，朗若列眉，即三百年之是非得失，亦了如指掌。选诗若此，可以传矣。”《明三十家诗...</w:t>
      </w:r>
    </w:p>
    <w:p/>
    <w:p>
      <w:r>
        <w:t>本书出售、求购地址：https://www.jiaokey.com/book/detail/15292226.html</w:t>
      </w:r>
    </w:p>
    <w:p>
      <w:r>
        <w:t>更多相关图书推荐：https://www.jiaokey.com</w:t>
      </w:r>
    </w:p>
    <w:p>
      <w:r>
        <w:t>（清）汪端撰集；韩广导读整理 其他作品：https://www.jiaokey.com/tag/（清）汪端撰集；韩广导读整理.html</w:t>
      </w:r>
    </w:p>
    <w:p>
      <w:r>
        <w:t>关键词搜索：https://www.jiaokey.com/tag/古典诗歌-诗集-中国-明代.html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