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李政道与复旦</w:t>
      </w:r>
    </w:p>
    <w:p>
      <w:r>
        <w:rPr>
          <w:rFonts w:ascii="宋体" w:hAnsi="宋体" w:eastAsia="宋体"/>
          <w:sz w:val="24"/>
        </w:rPr>
        <w:t>复旦大学教务处编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李政道与复旦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978-7-309-16804-4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复旦大学-校史-李政道（LEE，TSUNG-DAO 1926-）-事迹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以图文结合的形式勾勒出李政道先生与复旦大学相交46年的历史脉络，彰显复旦大学深远厚重的历史底蕴，折射出李先生对中国科学与教育事业的远见卓识与倾力推动。全书收入近百幅李政道先生的历史照片，有他与重要领导人的合影，与社会各界人士的合影，在...</w:t>
      </w:r>
    </w:p>
    <w:p/>
    <w:p>
      <w:r>
        <w:t>本书出售、求购地址：https://www.jiaokey.com/book/detail/15292189.html</w:t>
      </w:r>
    </w:p>
    <w:p>
      <w:r>
        <w:t>更多相关图书推荐：https://www.jiaokey.com</w:t>
      </w:r>
    </w:p>
    <w:p>
      <w:r>
        <w:t>复旦大学教务处编 其他作品：https://www.jiaokey.com/tag/复旦大学教务处编.html</w:t>
      </w:r>
    </w:p>
    <w:p>
      <w:r>
        <w:t>关键词搜索：https://www.jiaokey.com/tag/复旦大学-校史-李政道（LEE，TSUNG-DAO 1926-）-事迹.html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