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诗歌写作与实训</w:t>
      </w:r>
    </w:p>
    <w:p>
      <w:r>
        <w:rPr>
          <w:rFonts w:ascii="宋体" w:hAnsi="宋体" w:eastAsia="宋体"/>
          <w:sz w:val="24"/>
        </w:rPr>
        <w:t>曾纪虎,龚奎林,刘晓鑫,龚奎林丛书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诗歌写作与实训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曾纪虎,龚奎林,刘晓鑫,龚奎林丛书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9787576235692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诗歌创作-中国-高等学校-教学参考资料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诗歌、韵文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包含西方诗歌观念概览、现代汉语新诗流变、诗歌写作与自我、诗歌写作与世界、诗歌写作与人的符号性能力、初期诗歌写作者的感官训练模式、初期诗歌写作者的长句写作训练、初期诗歌写作者的分行分节训练、初期诗歌写作者的声音训练（发现并加强最符合自己的声音状态）、初期诗歌写作者的修辞能力训练、初期诗歌写作者的主题锻造（追加）训练等11项内容。</w:t>
      </w:r>
    </w:p>
    <w:p/>
    <w:p>
      <w:r>
        <w:t>本书出售、求购地址：https://www.jiaokey.com/book/detail/15291973.html</w:t>
      </w:r>
    </w:p>
    <w:p>
      <w:r>
        <w:t>更多诗歌、韵文图书推荐：https://www.jiaokey.com</w:t>
      </w:r>
    </w:p>
    <w:p>
      <w:r>
        <w:t>曾纪虎,龚奎林,刘晓鑫,龚奎林丛书 其他作品：https://www.jiaokey.com/tag/曾纪虎,龚奎林,刘晓鑫,龚奎林丛书.html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关键词搜索：https://www.jiaokey.com/tag/诗歌创作-中国-高等学校-教学参考资料.html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