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昨日之谜</w:t>
      </w:r>
    </w:p>
    <w:p>
      <w:r>
        <w:rPr>
          <w:rFonts w:ascii="宋体" w:hAnsi="宋体" w:eastAsia="宋体"/>
          <w:sz w:val="24"/>
        </w:rPr>
        <w:t>连谏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91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9787530685228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某个夏天的雨夜，十二岁的叛逆少年谢磅礴永远失去了父亲。谢磅礴父亲遇害案被警方定性为抢劫杀人，因当晚大雨滂沱找不到任何线索，迟迟没有破案。为查出杀害父亲的凶手，同时也为追随多年暗恋的女生范小舟，谢磅确毕业后在派出所做了片警。</w:t>
      </w:r>
    </w:p>
    <w:p/>
    <w:p>
      <w:r>
        <w:t>本书出售、求购地址：https://www.jiaokey.com/book/detail/15291459.html</w:t>
      </w:r>
    </w:p>
    <w:p>
      <w:r>
        <w:t>更多当代作品（1949年~）图书推荐：https://www.jiaokey.com</w:t>
      </w:r>
    </w:p>
    <w:p>
      <w:r>
        <w:t>连谏 其他作品：https://www.jiaokey.com/tag/连谏.html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