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二十岁</w:t>
      </w:r>
    </w:p>
    <w:p>
      <w:r>
        <w:rPr>
          <w:rFonts w:ascii="宋体" w:hAnsi="宋体" w:eastAsia="宋体"/>
          <w:sz w:val="24"/>
        </w:rPr>
        <w:t>包珍妮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包珍妮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9787533970697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二十岁女孩身患脊髓性肌萎缩症，于人生绝境处书写生命的光亮。献给每一个不屈的弱者，致敬活着的每时每刻。《二十岁》收录《在枯萎中盛开》《春夏秋冬》《说书人》《跟月亮说晚安》等作品。</w:t>
      </w:r>
    </w:p>
    <w:p/>
    <w:p>
      <w:r>
        <w:t>本书出售、求购地址：https://www.jiaokey.com/book/detail/15290942.html</w:t>
      </w:r>
    </w:p>
    <w:p>
      <w:r>
        <w:t>更多当代作品（1949年~）图书推荐：https://www.jiaokey.com</w:t>
      </w:r>
    </w:p>
    <w:p>
      <w:r>
        <w:t>包珍妮 其他作品：https://www.jiaokey.com/tag/包珍妮.html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