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柳暗花明</w:t>
      </w:r>
    </w:p>
    <w:p>
      <w:r>
        <w:rPr>
          <w:rFonts w:ascii="宋体" w:hAnsi="宋体" w:eastAsia="宋体"/>
          <w:sz w:val="24"/>
        </w:rPr>
        <w:t>欧阳山著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柳暗花明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978-7-5360-9372-0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次出版的《三家巷》(三卷本)为《三家巷》《苦斗》和《柳暗花明》三卷，与其他出版已有版本《三家巷》单行本，《三家巷》(两卷本)和《三家巷》(五卷本)有一定的区分度。装帧采用广东民间满洲窗设计，通过镂空等工艺，复刻木框架镶嵌套色玻璃蚀刻画组成...</w:t>
      </w:r>
    </w:p>
    <w:p/>
    <w:p>
      <w:r>
        <w:t>本书出售、求购地址：https://www.jiaokey.com/book/detail/15290232.html</w:t>
      </w:r>
    </w:p>
    <w:p>
      <w:r>
        <w:t>更多相关图书推荐：https://www.jiaokey.com</w:t>
      </w:r>
    </w:p>
    <w:p>
      <w:r>
        <w:t>欧阳山著 其他作品：https://www.jiaokey.com/tag/欧阳山著.html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