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太喜欢探索了 4 成为小小园艺师</w:t>
      </w:r>
    </w:p>
    <w:p>
      <w:r>
        <w:rPr>
          <w:rFonts w:ascii="宋体" w:hAnsi="宋体" w:eastAsia="宋体"/>
          <w:sz w:val="24"/>
        </w:rPr>
        <w:t>（意）弗朗切斯卡·马萨著；（意）马可·费拉里斯绘；王澎译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太喜欢探索了 4 成为小小园艺师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（意）弗朗切斯卡·马萨著；（意）马可·费拉里斯绘；王澎译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978-7-5142-3946-1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179.80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不用带孩子环游地球，让孩子在家也能探索世界聪明的孩子都在探索中长大，一次动手胜过100次思考。培生教育与牛顿康普顿联合出版。激发孩子的探索欲，培养孩子的好奇心。拓宽孩子的眼界、开辟思路、爱上探索。看清方向，提升认知能力，让决策效率提高10倍...</w:t>
      </w:r>
    </w:p>
    <w:p/>
    <w:p>
      <w:r>
        <w:t>本书出售、求购地址：https://www.jiaokey.com/book/detail/15290181.html</w:t>
      </w:r>
    </w:p>
    <w:p>
      <w:r>
        <w:t>更多相关图书推荐：https://www.jiaokey.com</w:t>
      </w:r>
    </w:p>
    <w:p>
      <w:r>
        <w:t>（意）弗朗切斯卡·马萨著；（意）马可·费拉里斯绘；王澎译 其他作品：https://www.jiaokey.com/tag/（意）弗朗切斯卡·马萨著；（意）马可·费拉里斯绘；王澎译.html</w:t>
      </w:r>
    </w:p>
    <w:p>
      <w:r>
        <w:t>关键词搜索：https://www.jiaokey.com/tag/科学知识-儿童读物.html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