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书名：漳州乡村文化记忆  乡情乡恋 乡训乡约</w:t>
      </w:r>
    </w:p>
    <w:p>
      <w:r>
        <w:t>作者：漳州市文化和旅游局编</w:t>
      </w:r>
    </w:p>
    <w:p>
      <w:r>
        <w:t>出版社：福州：福建美术出版社；海峡出版发行集团</w:t>
      </w:r>
    </w:p>
    <w:p>
      <w:r>
        <w:t>出版日期：2022.12</w:t>
      </w:r>
    </w:p>
    <w:p>
      <w:r>
        <w:t>总页数：228</w:t>
      </w:r>
    </w:p>
    <w:p>
      <w:r>
        <w:t>更多请访问教客网: www.jiaokey.com</w:t>
      </w:r>
    </w:p>
    <w:p>
      <w:r>
        <w:t>漳州乡村文化记忆  乡情乡恋 乡训乡约 评论地址：https://www.jiaokey.com/book/detail/15290144.html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