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知味儿 董克平饮馔笔记</w:t>
      </w:r>
    </w:p>
    <w:p>
      <w:r>
        <w:rPr>
          <w:rFonts w:ascii="宋体" w:hAnsi="宋体" w:eastAsia="宋体"/>
          <w:sz w:val="24"/>
        </w:rPr>
        <w:t>董克平著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知味儿 董克平饮馔笔记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978-7-5736-0577-1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知味儿》这本书分了四个篇章：在第一篇“知食”里，董克平先生让我们看到了美食不仅是舌尖留香，更是文化寻根；第二篇“知味”，董克平先生通过文字带领我们云游国内外，让我们在游中食，在游中记，在游中悟；第三篇“知营”，让我们看到了中国餐饮人的知人善任，知商善营；第四篇“知人”，让我们明白了民以食为天，美食说到底也是关于人的故事。</w:t>
      </w:r>
    </w:p>
    <w:p/>
    <w:p>
      <w:r>
        <w:t>本书出售、求购地址：https://www.jiaokey.com/book/detail/15290110.html</w:t>
      </w:r>
    </w:p>
    <w:p>
      <w:r>
        <w:t>更多相关图书推荐：https://www.jiaokey.com</w:t>
      </w:r>
    </w:p>
    <w:p>
      <w:r>
        <w:t>董克平著 其他作品：https://www.jiaokey.com/tag/董克平著.html</w:t>
      </w:r>
    </w:p>
    <w:p>
      <w:r>
        <w:t>关键词搜索：https://www.jiaokey.com/tag/饮食-文化-中国.html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