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从哥德堡到外滩</w:t>
      </w:r>
    </w:p>
    <w:p>
      <w:r>
        <w:rPr>
          <w:rFonts w:ascii="宋体" w:hAnsi="宋体" w:eastAsia="宋体"/>
          <w:sz w:val="24"/>
        </w:rPr>
        <w:t>禾颜阅车著；管玉华等译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从哥德堡到外滩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禾颜阅车著；管玉华等译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978-7-313-27099-3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上海，是了解中国的一把钥匙。百年历史看上海，这是国内外的共识。而“不在中国成功就在世界败北”，对于汽车而言又尤为如此。沃尔沃汽车落户上海十余年就是最好的案例。沃尔沃如今不仅是“上海的北欧”，也是“全球的北欧”。借助上海这一平台，沃尔沃汽车日...</w:t>
      </w:r>
    </w:p>
    <w:p/>
    <w:p>
      <w:r>
        <w:t>本书出售、求购地址：https://www.jiaokey.com/book/detail/15289814.html</w:t>
      </w:r>
    </w:p>
    <w:p>
      <w:r>
        <w:t>更多相关图书推荐：https://www.jiaokey.com</w:t>
      </w:r>
    </w:p>
    <w:p>
      <w:r>
        <w:t>禾颜阅车著；管玉华等译 其他作品：https://www.jiaokey.com/tag/禾颜阅车著；管玉华等译.html</w:t>
      </w:r>
    </w:p>
    <w:p>
      <w:r>
        <w:t>关键词搜索：https://www.jiaokey.com/tag/汽车-文化.html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