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今夜谁家月最明</w:t>
      </w:r>
    </w:p>
    <w:p>
      <w:r>
        <w:rPr>
          <w:rFonts w:ascii="宋体" w:hAnsi="宋体" w:eastAsia="宋体"/>
          <w:sz w:val="24"/>
        </w:rPr>
        <w:t>钟叔河著；王平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今夜谁家月最明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钟叔河著；王平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978-7-5360-9297-6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《今夜谁家月最明》是“《随笔》文丛”之一种，收入著名学者钟叔河的怀人忆旧随笔。这些文字追忆师友亲人的往事，记录人生中的种种缘分，既是钟叔河先生的私人历史，也是重要的文坛史……</w:t>
      </w:r>
    </w:p>
    <w:p/>
    <w:p>
      <w:r>
        <w:t>本书出售、求购地址：https://www.jiaokey.com/book/detail/15289809.html</w:t>
      </w:r>
    </w:p>
    <w:p>
      <w:r>
        <w:t>更多相关图书推荐：https://www.jiaokey.com</w:t>
      </w:r>
    </w:p>
    <w:p>
      <w:r>
        <w:t>钟叔河著；王平 其他作品：https://www.jiaokey.com/tag/钟叔河著；王平.html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