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不存在的地域 9 女武神已然降临</w:t>
      </w:r>
    </w:p>
    <w:p>
      <w:r>
        <w:rPr>
          <w:rFonts w:ascii="宋体" w:hAnsi="宋体" w:eastAsia="宋体"/>
          <w:sz w:val="24"/>
        </w:rPr>
        <w:t>（日）安里朝都著；（日）Shirabii绘；可伦译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不存在的地域 9 女武神已然降临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（日）安里朝都著；（日）Shirabii绘；可伦译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978-7-5145-1990-7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伤亡十分惨重。在与“电磁炮舰型”的战斗中，不仅赛欧受了伤，还有好几个同伴成了海中亡魂，西汀的队伍“布里辛嘉曼”的副队长夏娜也是其中之一。西汀发誓要报仇，可蕾娜则因为辛失踪而产生动摇，无法狙击，间接造成了夏娜的死亡，此时她们都无法平静。但是战...</w:t>
      </w:r>
    </w:p>
    <w:p/>
    <w:p>
      <w:r>
        <w:t>本书出售、求购地址：https://www.jiaokey.com/book/detail/15289778.html</w:t>
      </w:r>
    </w:p>
    <w:p>
      <w:r>
        <w:t>更多相关图书推荐：https://www.jiaokey.com</w:t>
      </w:r>
    </w:p>
    <w:p>
      <w:r>
        <w:t>（日）安里朝都著；（日）Shirabii绘；可伦译 其他作品：https://www.jiaokey.com/tag/（日）安里朝都著；（日）Shirabii绘；可伦译.html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