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中国好文章书系 文字里的故事</w:t>
      </w:r>
    </w:p>
    <w:p>
      <w:r>
        <w:rPr>
          <w:rFonts w:ascii="宋体" w:hAnsi="宋体" w:eastAsia="宋体"/>
          <w:sz w:val="24"/>
        </w:rPr>
        <w:t>好文章书系组委会编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中国好文章书系 文字里的故事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好文章书系组委会编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978-7-5194-7376-1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感人至深的亲情故事、难以忘怀的人生经历、念兹在兹的山河游历、独一无二的风土人情、诚恳真挚的祖国礼赞等内容组成，简单的文字在作者的追词造句中，真挚的情感跃然于纸上。本书是由一篇篇文章形成的书稿，文章的作者在平凡中用笔记录人生的点点滴滴，他们并不是专业的写手或作家，他们热爱书写，用真心、真情、真意的文字表达他们对生活的热爱和礼赞。</w:t>
      </w:r>
    </w:p>
    <w:p/>
    <w:p>
      <w:r>
        <w:t>本书出售、求购地址：https://www.jiaokey.com/book/detail/15289161.html</w:t>
      </w:r>
    </w:p>
    <w:p>
      <w:r>
        <w:t>更多相关图书推荐：https://www.jiaokey.com</w:t>
      </w:r>
    </w:p>
    <w:p>
      <w:r>
        <w:t>好文章书系组委会编 其他作品：https://www.jiaokey.com/tag/好文章书系组委会编.html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