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</w:t>
      </w:r>
    </w:p>
    <w:p>
      <w:r>
        <w:rPr>
          <w:rFonts w:ascii="宋体" w:hAnsi="宋体" w:eastAsia="宋体"/>
          <w:sz w:val="24"/>
        </w:rPr>
        <w:t>安德烈·纪德,田伟华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安德烈·纪德,田伟华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9787513930628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窄门》是法国作家安德烈纪德的著名中篇小说，书稿主要描写了主人公杰罗姆自小爱着表姐阿莉莎，阿莉莎虽然对杰罗姆也怀有同样的感情，但她恪守清教徒的自我约束，把感情深深埋在心底，最后积忧成疾、不幸身亡的故事。书稿展现了一个自由与爱情无法协调的悲剧，也反映出作者所处的道德伦理环境，及其自身的伦理道德意识。在《窄门》中，纪德将爱情中的神秘主义体验推向极致，讲述了一段纯洁炙热、却又含着无边孤寂和无限辛酸滋味的爱情故事。</w:t>
      </w:r>
    </w:p>
    <w:p/>
    <w:p>
      <w:r>
        <w:t>本书出售、求购地址：https://www.jiaokey.com/book/detail/15288786.html</w:t>
      </w:r>
    </w:p>
    <w:p>
      <w:r>
        <w:t>更多欧洲文学图书推荐：https://www.jiaokey.com</w:t>
      </w:r>
    </w:p>
    <w:p>
      <w:r>
        <w:t>安德烈·纪德,田伟华 其他作品：https://www.jiaokey.com/tag/安德烈·纪德,田伟华.html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