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常山古代诗词集 常山元明诗词集</w:t>
      </w:r>
    </w:p>
    <w:p>
      <w:r>
        <w:rPr>
          <w:rFonts w:ascii="宋体" w:hAnsi="宋体" w:eastAsia="宋体"/>
          <w:sz w:val="24"/>
        </w:rPr>
        <w:t>中共常山县委宣传部编；姜敏总主编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常山古代诗词集 常山元明诗词集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中共常山县委宣传部编；姜敏总主编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978-7-5514-4090-5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古典诗歌-诗集-中国-明代-古典诗歌-诗集-中国-元代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丰富多彩的历代诗词，积淀着常山厚重的人文底蕴，这是常山珍贵而丰厚的文化宝藏。本书收录元明时期与常山有关的诗词作品。文人以诗词的形式记录了他们在三衢大地上有关自然、人生的探索，对社会、时局的思考和议论，展示了常山各个时代的印记和地域文化的特色。诗词集所收作品律绝、古风并存，风格高古。</w:t>
      </w:r>
    </w:p>
    <w:p/>
    <w:p>
      <w:r>
        <w:t>本书出售、求购地址：https://www.jiaokey.com/book/detail/15288776.html</w:t>
      </w:r>
    </w:p>
    <w:p>
      <w:r>
        <w:t>更多相关图书推荐：https://www.jiaokey.com</w:t>
      </w:r>
    </w:p>
    <w:p>
      <w:r>
        <w:t>中共常山县委宣传部编；姜敏总主编 其他作品：https://www.jiaokey.com/tag/中共常山县委宣传部编；姜敏总主编.html</w:t>
      </w:r>
    </w:p>
    <w:p>
      <w:r>
        <w:t>关键词搜索：https://www.jiaokey.com/tag/古典诗歌-诗集-中国-明代-古典诗歌-诗集-中国-元代.html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