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不忘本来</w:t>
      </w:r>
    </w:p>
    <w:p>
      <w:r>
        <w:rPr>
          <w:rFonts w:ascii="宋体" w:hAnsi="宋体" w:eastAsia="宋体"/>
          <w:sz w:val="24"/>
        </w:rPr>
        <w:t>廖舒静著；大田县老区建设促进会编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不忘本来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廖舒静著；大田县老区建设促进会编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978-7-5500-3511-9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本书以第三人称全视角纪实描述大田县查找苏区历史档案，逐渐恢复大田县的中央苏区地位的曲折过程，以专题事件为发展情节，刻画初心如磐的人物群像，再现了大田苏维埃时期风展红旗如画的难忘烽火岁月。</w:t>
      </w:r>
    </w:p>
    <w:p/>
    <w:p>
      <w:r>
        <w:t>本书出售、求购地址：https://www.jiaokey.com/book/detail/15288739.html</w:t>
      </w:r>
    </w:p>
    <w:p>
      <w:r>
        <w:t>更多相关图书推荐：https://www.jiaokey.com</w:t>
      </w:r>
    </w:p>
    <w:p>
      <w:r>
        <w:t>廖舒静著；大田县老区建设促进会编 其他作品：https://www.jiaokey.com/tag/廖舒静著；大田县老区建设促进会编.html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