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湖海吟稿</w:t>
      </w:r>
    </w:p>
    <w:p>
      <w:r>
        <w:rPr>
          <w:rFonts w:ascii="宋体" w:hAnsi="宋体" w:eastAsia="宋体"/>
          <w:sz w:val="24"/>
        </w:rPr>
        <w:t>石成林著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978-7-5313-6303-3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诗歌作品集，是石成林的个人诗作选编，本书记录作者生活中所遇所见、所想所思，蕴含了个人丰富的思想感情和想象，语言凝练而形象，侧重抒发个人感情且有克制，同时以客观意向为主，营造和表现诗意氛围。有对生活友人的记载如《与药山僧友笑谈》《与袁君...</w:t>
      </w:r>
    </w:p>
    <w:p/>
    <w:p>
      <w:r>
        <w:t>本书出售、求购地址：https://www.jiaokey.com/book/detail/15288498.html</w:t>
      </w:r>
    </w:p>
    <w:p>
      <w:r>
        <w:t>更多相关图书推荐：https://www.jiaokey.com</w:t>
      </w:r>
    </w:p>
    <w:p>
      <w:r>
        <w:t>石成林著 其他作品：https://www.jiaokey.com/tag/石成林著.html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