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中国诗词大汇 怀古诗词</w:t>
      </w:r>
    </w:p>
    <w:p>
      <w:r>
        <w:rPr>
          <w:rFonts w:ascii="宋体" w:hAnsi="宋体" w:eastAsia="宋体"/>
          <w:sz w:val="24"/>
        </w:rPr>
        <w:t>曹春红编著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中国诗词大汇 怀古诗词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978-7-5171-3884-6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怀古诗词”主要是以历史事件、历史人物、历史陈迹为题材，借登高望远，咏叹史实、怀念古迹来达到感慨兴衰，寄托哀思，托古诵今等目的、这类试由于多多写古人往事、且多用典故，手法委婉。风格苍劲、悲凉、沉郁。</w:t>
      </w:r>
    </w:p>
    <w:p/>
    <w:p>
      <w:r>
        <w:t>本书出售、求购地址：https://www.jiaokey.com/book/detail/15288497.html</w:t>
      </w:r>
    </w:p>
    <w:p>
      <w:r>
        <w:t>更多相关图书推荐：https://www.jiaokey.com</w:t>
      </w:r>
    </w:p>
    <w:p>
      <w:r>
        <w:t>曹春红编著 其他作品：https://www.jiaokey.com/tag/曹春红编著.html</w:t>
      </w:r>
    </w:p>
    <w:p>
      <w:r>
        <w:t>关键词搜索：https://www.jiaokey.com/tag/古典诗歌-诗歌欣赏-中国.html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