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二胡技法训练与教学问题研究</w:t>
      </w:r>
    </w:p>
    <w:p>
      <w:r>
        <w:rPr>
          <w:rFonts w:ascii="宋体" w:hAnsi="宋体" w:eastAsia="宋体"/>
          <w:sz w:val="24"/>
        </w:rPr>
        <w:t>雷建超著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二胡技法训练与教学问题研究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978-7-5068-8779-3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二胡-奏法-教学研究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围绕二胡技法训练与教学问题展开了研究。本书通过研究二胡的基本构造、乐理常识、历史发展，然后分析了二胡的左、右手技法以及调式与把位的运用，最后结合教学理论和教学内容，全面地阐述了二胡艺术。</w:t>
      </w:r>
    </w:p>
    <w:p/>
    <w:p>
      <w:r>
        <w:t>本书出售、求购地址：https://www.jiaokey.com/book/detail/15288112.html</w:t>
      </w:r>
    </w:p>
    <w:p>
      <w:r>
        <w:t>更多相关图书推荐：https://www.jiaokey.com</w:t>
      </w:r>
    </w:p>
    <w:p>
      <w:r>
        <w:t>雷建超著 其他作品：https://www.jiaokey.com/tag/雷建超著.html</w:t>
      </w:r>
    </w:p>
    <w:p>
      <w:r>
        <w:t>关键词搜索：https://www.jiaokey.com/tag/二胡-奏法-教学研究.html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