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世界儿童钢琴名曲集</w:t>
      </w:r>
    </w:p>
    <w:p>
      <w:r>
        <w:rPr>
          <w:rFonts w:ascii="宋体" w:hAnsi="宋体" w:eastAsia="宋体"/>
          <w:sz w:val="24"/>
        </w:rPr>
        <w:t>韦丹文著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世界儿童钢琴名曲集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978-7-5444-9163-1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钢琴曲－世界－选集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本教材分60课，《世界儿童钢琴名曲集》卖点：大开本、大音符、零差错、专家推荐。此书被世界各国的钢琴教师作为供学生日常练习的教材。</w:t>
      </w:r>
    </w:p>
    <w:p/>
    <w:p>
      <w:r>
        <w:t>本书出售、求购地址：https://www.jiaokey.com/book/detail/15287888.html</w:t>
      </w:r>
    </w:p>
    <w:p>
      <w:r>
        <w:t>更多相关图书推荐：https://www.jiaokey.com</w:t>
      </w:r>
    </w:p>
    <w:p>
      <w:r>
        <w:t>韦丹文著 其他作品：https://www.jiaokey.com/tag/韦丹文著.html</w:t>
      </w:r>
    </w:p>
    <w:p>
      <w:r>
        <w:t>关键词搜索：https://www.jiaokey.com/tag/钢琴曲－世界－选集.html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