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体验派人生</w:t>
      </w:r>
    </w:p>
    <w:p>
      <w:r>
        <w:rPr>
          <w:rFonts w:ascii="宋体" w:hAnsi="宋体" w:eastAsia="宋体"/>
          <w:sz w:val="24"/>
        </w:rPr>
        <w:t>闫晓雨著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体验派人生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978-7-5057-5586-4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《体验派人生》是一本聚焦于“青年人生活现状”的纪实类作品，作者通过与不同职业、不同兴趣爱好的都市青年线下吃饭采访，近距离揭秘那些真实的，鲜活的，就发生在我们身边的青春成长故事。</w:t>
      </w:r>
    </w:p>
    <w:p/>
    <w:p>
      <w:r>
        <w:t>本书出售、求购地址：https://www.jiaokey.com/book/detail/15287783.html</w:t>
      </w:r>
    </w:p>
    <w:p>
      <w:r>
        <w:t>更多相关图书推荐：https://www.jiaokey.com</w:t>
      </w:r>
    </w:p>
    <w:p>
      <w:r>
        <w:t>闫晓雨著 其他作品：https://www.jiaokey.com/tag/闫晓雨著.html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