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句吴之国</w:t>
      </w:r>
    </w:p>
    <w:p>
      <w:r>
        <w:rPr>
          <w:rFonts w:ascii="宋体" w:hAnsi="宋体" w:eastAsia="宋体"/>
          <w:sz w:val="24"/>
        </w:rPr>
        <w:t>郑卫星著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句吴之国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郑卫星著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978-7-5472-8680-7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中国历史-吴国（？-前473）-通俗读物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句吴国，是黄河文明与长江文明交流交融的直接产物。从句吴到吴，是一次质的飞跃。它们是前后衔接的两个历史阶段，可以统称为（吴）。这是一部描写古代吴国历史的通俗读物，作者在尽可能求真的情况下，书写了吴国的存亡过程。书稿着重探究吴国的创立背景、时代...</w:t>
      </w:r>
    </w:p>
    <w:p/>
    <w:p>
      <w:r>
        <w:t>本书出售、求购地址：https://www.jiaokey.com/book/detail/15286842.html</w:t>
      </w:r>
    </w:p>
    <w:p>
      <w:r>
        <w:t>更多相关图书推荐：https://www.jiaokey.com</w:t>
      </w:r>
    </w:p>
    <w:p>
      <w:r>
        <w:t>郑卫星著 其他作品：https://www.jiaokey.com/tag/郑卫星著.html</w:t>
      </w:r>
    </w:p>
    <w:p>
      <w:r>
        <w:t>关键词搜索：https://www.jiaokey.com/tag/中国历史-吴国（？-前473）-通俗读物.html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