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闽都望族与名联</w:t>
      </w:r>
    </w:p>
    <w:p>
      <w:r>
        <w:rPr>
          <w:rFonts w:ascii="宋体" w:hAnsi="宋体" w:eastAsia="宋体"/>
          <w:sz w:val="24"/>
        </w:rPr>
        <w:t>吴可文著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闽都望族与名联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978-7-5550-1418-8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家族-史料-福州-对联-作品集-福州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闽都望族与名联》将撷取一部分反映闽都名门望族状况或名门望族成员创作的楹联（包括律诗中的联句和诗钟），并以这些楹联为线索，来介绍评述闽都具有代表性的名门望族。由此，可以展现闽都名门望族的家风、成就和代表人物，同时也可以从侧面反映闽都文化的高度成就。</w:t>
      </w:r>
    </w:p>
    <w:p/>
    <w:p>
      <w:r>
        <w:t>本书出售、求购地址：https://www.jiaokey.com/book/detail/15286406.html</w:t>
      </w:r>
    </w:p>
    <w:p>
      <w:r>
        <w:t>更多相关图书推荐：https://www.jiaokey.com</w:t>
      </w:r>
    </w:p>
    <w:p>
      <w:r>
        <w:t>吴可文著 其他作品：https://www.jiaokey.com/tag/吴可文著.html</w:t>
      </w:r>
    </w:p>
    <w:p>
      <w:r>
        <w:t>关键词搜索：https://www.jiaokey.com/tag/家族-史料-福州-对联-作品集-福州.html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