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临床多发疾病护理常规</w:t>
      </w:r>
    </w:p>
    <w:p>
      <w:r>
        <w:rPr>
          <w:rFonts w:ascii="宋体" w:hAnsi="宋体" w:eastAsia="宋体"/>
          <w:sz w:val="24"/>
        </w:rPr>
        <w:t>张华，高亭，冯玲梅，李海霞，付默，薄惠萍，王晓红主编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临床多发疾病护理常规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张华，高亭，冯玲梅，李海霞，付默，薄惠萍，王晓红主编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978-7-5719-1422-6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多发病-护理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将护理理论知识与临床实际应用相结合，旨在指导、规范护士们的护理操作，帮助其更好地同医师合作，有效地执行治疗计划，抢救患者的生命，并对患者进行专业的生活照顾、人文关怀和心理支持。首先，我们简要介绍了临床护理的基础知识；其次，针对临床各科室...</w:t>
      </w:r>
    </w:p>
    <w:p/>
    <w:p>
      <w:r>
        <w:t>本书出售、求购地址：https://www.jiaokey.com/book/detail/15285624.html</w:t>
      </w:r>
    </w:p>
    <w:p>
      <w:r>
        <w:t>更多相关图书推荐：https://www.jiaokey.com</w:t>
      </w:r>
    </w:p>
    <w:p>
      <w:r>
        <w:t>张华，高亭，冯玲梅，李海霞，付默，薄惠萍，王晓红主编 其他作品：https://www.jiaokey.com/tag/张华，高亭，冯玲梅，李海霞，付默，薄惠萍，王晓红主编.html</w:t>
      </w:r>
    </w:p>
    <w:p>
      <w:r>
        <w:t>关键词搜索：https://www.jiaokey.com/tag/多发病-护理.html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