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麻醉恢复室实用护理手册</w:t>
      </w:r>
    </w:p>
    <w:p>
      <w:r>
        <w:rPr>
          <w:rFonts w:ascii="宋体" w:hAnsi="宋体" w:eastAsia="宋体"/>
          <w:sz w:val="24"/>
        </w:rPr>
        <w:t>华薇，张转运主编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麻醉恢复室实用护理手册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华薇，张转运主编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978-7-5766-0665-2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麻醉-护理-手册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内容丰富，实用性强。全书包括麻醉恢复室基础护理、专科疾病手术患者的护理、常见并发症及护理、安全管理、常见操作流程、常见应急处置共六章内容。编者结合我国发展现状，参考国内外教材及文献资料，完善相关的知识，使其内容力争全面、科学，系统地包含PACU护理管理的所有内容，从而为PACU管理及护士工作进行指导和参考。</w:t>
      </w:r>
    </w:p>
    <w:p/>
    <w:p>
      <w:r>
        <w:t>本书出售、求购地址：https://www.jiaokey.com/book/detail/15285407.html</w:t>
      </w:r>
    </w:p>
    <w:p>
      <w:r>
        <w:t>更多相关图书推荐：https://www.jiaokey.com</w:t>
      </w:r>
    </w:p>
    <w:p>
      <w:r>
        <w:t>华薇，张转运主编 其他作品：https://www.jiaokey.com/tag/华薇，张转运主编.html</w:t>
      </w:r>
    </w:p>
    <w:p>
      <w:r>
        <w:t>关键词搜索：https://www.jiaokey.com/tag/麻醉-护理-手册.html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