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湖北作家文库  2  杨书案卷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湖北作家文库  2  杨书案卷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978-7-5354-5971-8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长篇小说-中国-当代-中国文学-当代文学-作品综合集-湖北省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本书出售、求购地址：https://www.jiaokey.com/book/detail/15285042.html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关键词搜索：https://www.jiaokey.com/tag/长篇小说-中国-当代-中国文学-当代文学-作品综合集-湖北省.html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