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书名：中越边境生物多样性跨境保护技术与实践</w:t>
      </w:r>
    </w:p>
    <w:p>
      <w:r>
        <w:t>作者：谢华，林卫东，陈何潇著</w:t>
      </w:r>
    </w:p>
    <w:p>
      <w:r>
        <w:t>出版社：中国环境出版集团</w:t>
      </w:r>
    </w:p>
    <w:p>
      <w:r>
        <w:t>出版日期：2022.12</w:t>
      </w:r>
    </w:p>
    <w:p>
      <w:r>
        <w:t>总页数：172</w:t>
      </w:r>
    </w:p>
    <w:p>
      <w:r>
        <w:t>更多请访问教客网: www.jiaokey.com</w:t>
      </w:r>
    </w:p>
    <w:p>
      <w:r>
        <w:t>中越边境生物多样性跨境保护技术与实践 评论地址：https://www.jiaokey.com/book/detail/15284440.html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