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聊聊聊斋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聊聊聊斋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978-7-224-14620-2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《聊斋志异》-古典小说评论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侠义忠信、惊悚鬼怪、爱恋姻缘、公案诉讼、世间百态五个主题评说聊斋中的故事。书中采用白话文译文与解读相对照的形式。主要内容包括：聂小倩、侠女、考城隍、王六郎、庚娘、大力将军、商三官、于江、蛇人、张诚、尸变、画皮等。</w:t>
      </w:r>
    </w:p>
    <w:p/>
    <w:p>
      <w:r>
        <w:t>本书出售、求购地址：https://www.jiaokey.com/book/detail/15284207.html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关键词搜索：https://www.jiaokey.com/tag/《聊斋志异》-古典小说评论.html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