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国学三千年 这个历史挺好看变革与传承</w:t>
      </w:r>
    </w:p>
    <w:p>
      <w:r>
        <w:rPr>
          <w:rFonts w:ascii="宋体" w:hAnsi="宋体" w:eastAsia="宋体"/>
          <w:sz w:val="24"/>
        </w:rPr>
        <w:t>尹正平著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国学三千年 这个历史挺好看变革与传承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978-7-5705-3286-5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《国学三千年》的第四部：变革与传承。满洲贵族推翻明朝，入主中原，清朝建立，让汉族知识分子备受打击，顿感天崩地裂，以黄宗羲、顾炎武为代表的儒家人士在抗清失败后开始思考其中原因。清朝乾隆以后，儒家人士钻进故纸堆中讨生活，考据学兴起。清朝末年，内忧外患，为救亡图存，梁启超、章炳麟等人提倡学习国学，以开启一个新时代，自此“国学”二字浮出水面。本书带你看国学大师如何过招。</w:t>
      </w:r>
    </w:p>
    <w:p/>
    <w:p>
      <w:r>
        <w:t>本书出售、求购地址：https://www.jiaokey.com/book/detail/15283846.html</w:t>
      </w:r>
    </w:p>
    <w:p>
      <w:r>
        <w:t>更多相关图书推荐：https://www.jiaokey.com</w:t>
      </w:r>
    </w:p>
    <w:p>
      <w:r>
        <w:t>尹正平著 其他作品：https://www.jiaokey.com/tag/尹正平著.html</w:t>
      </w:r>
    </w:p>
    <w:p>
      <w:r>
        <w:t>关键词搜索：https://www.jiaokey.com/tag/国学-通俗读物.html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