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国学三千年 这个历史挺好看 创新与挑战</w:t>
      </w:r>
    </w:p>
    <w:p>
      <w:r>
        <w:rPr>
          <w:rFonts w:ascii="宋体" w:hAnsi="宋体" w:eastAsia="宋体"/>
          <w:sz w:val="24"/>
        </w:rPr>
        <w:t>尹正平著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国学三千年 这个历史挺好看 创新与挑战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978-7-5705-3089-2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国学三千年：这个历史挺好看·创新与挑战》叙述了从南宋到明代的国学发展史，涉及人物近150位。南宋，在北宋变法失败、汴京失陷的背景下，儒学虽然保持住了主导地位，但学者们仍在求变，朱熹、陆九渊等不约而同地思索起心、性、理、命的关系，并围绕着理...</w:t>
      </w:r>
    </w:p>
    <w:p/>
    <w:p>
      <w:r>
        <w:t>本书出售、求购地址：https://www.jiaokey.com/book/detail/15283843.html</w:t>
      </w:r>
    </w:p>
    <w:p>
      <w:r>
        <w:t>更多相关图书推荐：https://www.jiaokey.com</w:t>
      </w:r>
    </w:p>
    <w:p>
      <w:r>
        <w:t>尹正平著 其他作品：https://www.jiaokey.com/tag/尹正平著.html</w:t>
      </w:r>
    </w:p>
    <w:p>
      <w:r>
        <w:t>关键词搜索：https://www.jiaokey.com/tag/国学-通俗读物.html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