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中国芯技术丛书 射频集成电路与系统</w:t>
      </w:r>
    </w:p>
    <w:p>
      <w:r>
        <w:rPr>
          <w:rFonts w:ascii="宋体" w:hAnsi="宋体" w:eastAsia="宋体"/>
          <w:sz w:val="24"/>
        </w:rPr>
        <w:t>薛泉，车文荃主编；毛军发总顾问；薛泉总主编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中国芯技术丛书 射频集成电路与系统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薛泉，车文荃主编；毛军发总顾问；薛泉总主编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978-7-5359-8019-9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射频电路-集成电路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射频集成电路与系统》内容具有以下特点：（1）注重系统性，从器件到系统，从理论基础到设计原则，从分析设计到实验测试，形成完整链条。（2）兼顾理论性与实用性，采用经典理论分析设计，针对实际应用给出设计案例。每章不仅介绍各基本电路的设计指标并分...</w:t>
      </w:r>
    </w:p>
    <w:p/>
    <w:p>
      <w:r>
        <w:t>本书出售、求购地址：https://www.jiaokey.com/book/detail/15283468.html</w:t>
      </w:r>
    </w:p>
    <w:p>
      <w:r>
        <w:t>更多相关图书推荐：https://www.jiaokey.com</w:t>
      </w:r>
    </w:p>
    <w:p>
      <w:r>
        <w:t>薛泉，车文荃主编；毛军发总顾问；薛泉总主编 其他作品：https://www.jiaokey.com/tag/薛泉，车文荃主编；毛军发总顾问；薛泉总主编.html</w:t>
      </w:r>
    </w:p>
    <w:p>
      <w:r>
        <w:t>关键词搜索：https://www.jiaokey.com/tag/射频电路-集成电路.html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