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历代诗人咏丹阳</w:t>
      </w:r>
    </w:p>
    <w:p>
      <w:r>
        <w:rPr>
          <w:rFonts w:ascii="宋体" w:hAnsi="宋体" w:eastAsia="宋体"/>
          <w:sz w:val="24"/>
        </w:rPr>
        <w:t>陈智勇选注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历代诗人咏丹阳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978-7-104-00983-3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本书集前人精华，所选注的一百四十余首诗词作品是从收集的1600多年间各个历史时期的风景名胜、文物史迹和风情人物。包括李白、陈存、张存、万涵等人的作品。</w:t>
      </w:r>
    </w:p>
    <w:p/>
    <w:p>
      <w:r>
        <w:t>本书出售、求购地址：https://www.jiaokey.com/book/detail/15283418.html</w:t>
      </w:r>
    </w:p>
    <w:p>
      <w:r>
        <w:t>更多相关图书推荐：https://www.jiaokey.com</w:t>
      </w:r>
    </w:p>
    <w:p>
      <w:r>
        <w:t>陈智勇选注 其他作品：https://www.jiaokey.com/tag/陈智勇选注.html</w:t>
      </w:r>
    </w:p>
    <w:p>
      <w:r>
        <w:t>关键词搜索：https://www.jiaokey.com/tag/诗词-中国.html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