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 原书第6版中英双语版</w:t>
      </w:r>
    </w:p>
    <w:p>
      <w:r>
        <w:rPr>
          <w:rFonts w:ascii="宋体" w:hAnsi="宋体" w:eastAsia="宋体"/>
          <w:sz w:val="24"/>
        </w:rPr>
        <w:t>（澳）伊恩·西蒙兹，（英）萨巴拉特南·阿鲁库马兰著；陈子江，石玉华，杨慧霞译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 原书第6版中英双语版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（澳）伊恩·西蒙兹，（英）萨巴拉特南·阿鲁库马兰著；陈子江，石玉华，杨慧霞译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978-7-5046-9892-6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妇产科学-汉、英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本书引进自Elsevier出版社，由澳大利亚产科专家IanSymonds和英国产科专家SabaratnamArulkumaran共同编写。本书为全新第6版，是教科书级别的妇产科著作，包括基础生殖科学、产科学和妇科学三篇，共21章，主要阐述了...</w:t>
      </w:r>
    </w:p>
    <w:p/>
    <w:p>
      <w:r>
        <w:t>本书出售、求购地址：https://www.jiaokey.com/book/detail/15283389.html</w:t>
      </w:r>
    </w:p>
    <w:p>
      <w:r>
        <w:t>更多相关图书推荐：https://www.jiaokey.com</w:t>
      </w:r>
    </w:p>
    <w:p>
      <w:r>
        <w:t>（澳）伊恩·西蒙兹，（英）萨巴拉特南·阿鲁库马兰著；陈子江，石玉华，杨慧霞译 其他作品：https://www.jiaokey.com/tag/（澳）伊恩·西蒙兹，（英）萨巴拉特南·阿鲁库马兰著；陈子江，石玉华，杨慧霞译.html</w:t>
      </w:r>
    </w:p>
    <w:p>
      <w:r>
        <w:t>关键词搜索：https://www.jiaokey.com/tag/妇产科学-汉、英.html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