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运动机能训练解剖图解 第2版</w:t>
      </w:r>
    </w:p>
    <w:p>
      <w:r>
        <w:rPr>
          <w:rFonts w:ascii="宋体" w:hAnsi="宋体" w:eastAsia="宋体"/>
          <w:sz w:val="24"/>
        </w:rPr>
        <w:t>（美）安德鲁·比尔著；丁自海，张露青主译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运动机能训练解剖图解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（美）安德鲁·比尔著；丁自海，张露青主译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978-7-5723-1236-6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功能（运动生理学）-运动训练-图解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这是一部探索人体运动、平衡及稳定的书！从零到整构建运动的人体，形态与机能相结合，宏观与微观相互映衬；深入探讨不良动作、姿势和步态对人体形态结构的影响；千余幅手绘插图兼具专业与艺术。</w:t>
      </w:r>
    </w:p>
    <w:p/>
    <w:p>
      <w:r>
        <w:t>本书出售、求购地址：https://www.jiaokey.com/book/detail/15283349.html</w:t>
      </w:r>
    </w:p>
    <w:p>
      <w:r>
        <w:t>更多相关图书推荐：https://www.jiaokey.com</w:t>
      </w:r>
    </w:p>
    <w:p>
      <w:r>
        <w:t>（美）安德鲁·比尔著；丁自海，张露青主译 其他作品：https://www.jiaokey.com/tag/（美）安德鲁·比尔著；丁自海，张露青主译.html</w:t>
      </w:r>
    </w:p>
    <w:p>
      <w:r>
        <w:t>关键词搜索：https://www.jiaokey.com/tag/功能（运动生理学）-运动训练-图解.html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