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一苇乡愁</w:t>
      </w:r>
    </w:p>
    <w:p>
      <w:r>
        <w:rPr>
          <w:rFonts w:ascii="宋体" w:hAnsi="宋体" w:eastAsia="宋体"/>
          <w:sz w:val="24"/>
        </w:rPr>
        <w:t>王乃友著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一苇乡愁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978-7-5068-9270-4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以洪泽湖畔淮河岸边的家乡情结为原点，生发出师生情、山水情、家国情的更大范围、更广领域、更深更高层次的家国情怀。作者从独特视角、切身感受、哲理性思考，把家乡、祖国的历史变迁、时代风貌、山水风光、热爱之情融入到诗文中。全书共分五辑，每辑根据...</w:t>
      </w:r>
    </w:p>
    <w:p/>
    <w:p>
      <w:r>
        <w:t>本书出售、求购地址：https://www.jiaokey.com/book/detail/15282570.html</w:t>
      </w:r>
    </w:p>
    <w:p>
      <w:r>
        <w:t>更多相关图书推荐：https://www.jiaokey.com</w:t>
      </w:r>
    </w:p>
    <w:p>
      <w:r>
        <w:t>王乃友著 其他作品：https://www.jiaokey.com/tag/王乃友著.html</w:t>
      </w:r>
    </w:p>
    <w:p>
      <w:r>
        <w:t>关键词搜索：https://www.jiaokey.com/tag/散文集-中国-当代-诗集-中国-当代.html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