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史海撷英录</w:t>
      </w:r>
    </w:p>
    <w:p>
      <w:r>
        <w:rPr>
          <w:rFonts w:ascii="宋体" w:hAnsi="宋体" w:eastAsia="宋体"/>
          <w:sz w:val="24"/>
        </w:rPr>
        <w:t>韩联社著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史海撷英录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韩联社著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978-7-5511-6104-6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不过是一部读书笔记，或日闲读随笔，不具备高大上的叙述姿态与思维体系，随意、率真、浅显、碎片化，是显而易见的。著者撰写《史海撷英录》的宗旨，就是沿着文字的脉络（读文），追寻古人之踪迹（读人），探究其间的波谲云诡之史海迷雾（读史）。闲读之余，咀嚼耳熟能详者，品味似曾相识者，探寻幽微深邃者，管窥时代之风云，省察历史之变幻，进而达到“三合一”之境：人与文合一、史与书合一、古与今合一。</w:t>
      </w:r>
    </w:p>
    <w:p/>
    <w:p>
      <w:r>
        <w:t>本书出售、求购地址：https://www.jiaokey.com/book/detail/15282387.html</w:t>
      </w:r>
    </w:p>
    <w:p>
      <w:r>
        <w:t>更多相关图书推荐：https://www.jiaokey.com</w:t>
      </w:r>
    </w:p>
    <w:p>
      <w:r>
        <w:t>韩联社著 其他作品：https://www.jiaokey.com/tag/韩联社著.html</w:t>
      </w:r>
    </w:p>
    <w:p>
      <w:r>
        <w:t>关键词搜索：https://www.jiaokey.com/tag/文史-中国-文集.html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