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平常建筑 运斤札记设计图档</w:t>
      </w:r>
    </w:p>
    <w:p>
      <w:r>
        <w:rPr>
          <w:rFonts w:ascii="宋体" w:hAnsi="宋体" w:eastAsia="宋体"/>
          <w:sz w:val="24"/>
        </w:rPr>
        <w:t>杨筱平著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平常建筑 运斤札记设计图档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杨筱平著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978-7-5618-7309-0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建筑学-文集-建筑设计-作品集-中国-现代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《平常建筑-运斤札记设计图档》作为其从业以来于工作、生活及执业经历中对建筑的理论思考与实践总结，是作者基于建筑本质议题所给出的富有智慧的文心思辨。 作者聚焦“平常建筑”，探寻建筑的守本归元之道，这在当下存在的重形轻用、因物忘人的错位思维中...</w:t>
      </w:r>
    </w:p>
    <w:p/>
    <w:p>
      <w:r>
        <w:t>本书出售、求购地址：https://www.jiaokey.com/book/detail/15282311.html</w:t>
      </w:r>
    </w:p>
    <w:p>
      <w:r>
        <w:t>更多相关图书推荐：https://www.jiaokey.com</w:t>
      </w:r>
    </w:p>
    <w:p>
      <w:r>
        <w:t>杨筱平著 其他作品：https://www.jiaokey.com/tag/杨筱平著.html</w:t>
      </w:r>
    </w:p>
    <w:p>
      <w:r>
        <w:t>关键词搜索：https://www.jiaokey.com/tag/建筑学-文集-建筑设计-作品集-中国-现代.html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