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当代名中医验方选</w:t>
      </w:r>
    </w:p>
    <w:p>
      <w:r>
        <w:rPr>
          <w:rFonts w:ascii="宋体" w:hAnsi="宋体" w:eastAsia="宋体"/>
          <w:sz w:val="24"/>
        </w:rPr>
        <w:t>周洪进编著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当代名中医验方选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978-7-5214-3125-4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精选当代名中医自创方剂编撰而成，按临床病种分类，以便于查阅。书中所选方剂经典实用，并在每方之后对其特性、疗效、价值、亮点进行介绍和解析。本书既有科学性、理论性，同时还有较强的实用性，适合中医临床、科研、教学人员，以及中医爱好者研读参阅。</w:t>
      </w:r>
    </w:p>
    <w:p/>
    <w:p>
      <w:r>
        <w:t>本书出售、求购地址：https://www.jiaokey.com/book/detail/15282284.html</w:t>
      </w:r>
    </w:p>
    <w:p>
      <w:r>
        <w:t>更多相关图书推荐：https://www.jiaokey.com</w:t>
      </w:r>
    </w:p>
    <w:p>
      <w:r>
        <w:t>周洪进编著 其他作品：https://www.jiaokey.com/tag/周洪进编著.html</w:t>
      </w:r>
    </w:p>
    <w:p>
      <w:r>
        <w:t>关键词搜索：https://www.jiaokey.com/tag/验方-汇编-中国.html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