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中华图像文化史 古阙图像卷</w:t>
      </w:r>
    </w:p>
    <w:p>
      <w:r>
        <w:rPr>
          <w:rFonts w:ascii="宋体" w:hAnsi="宋体" w:eastAsia="宋体"/>
          <w:sz w:val="24"/>
        </w:rPr>
        <w:t>高子期著；韩丛耀总主编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中华图像文化史 古阙图像卷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高子期著；韩丛耀总主编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978-7-5179-0710-7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古建筑-建筑艺术-研究-中国-图象-文化史-研究-中国-古代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古阙是中国传统文化中重要标志性元素，在古代宫城、城市和墓地等地普遍存在，有地标作用，也有象征意义。古阙的实物很多已散失不存，但其图像却广泛存在于雕塑、绘画等媒介中。但这些也在不断地流失，于是对古阙图像的研究和抢救显得格外重要。本书从古阙的名...</w:t>
      </w:r>
    </w:p>
    <w:p/>
    <w:p>
      <w:r>
        <w:t>本书出售、求购地址：https://www.jiaokey.com/book/detail/15282260.html</w:t>
      </w:r>
    </w:p>
    <w:p>
      <w:r>
        <w:t>更多相关图书推荐：https://www.jiaokey.com</w:t>
      </w:r>
    </w:p>
    <w:p>
      <w:r>
        <w:t>高子期著；韩丛耀总主编 其他作品：https://www.jiaokey.com/tag/高子期著；韩丛耀总主编.html</w:t>
      </w:r>
    </w:p>
    <w:p>
      <w:r>
        <w:t>关键词搜索：https://www.jiaokey.com/tag/古建筑-建筑艺术-研究-中国-图象-文化史-研究-中国-古代.html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