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长安如梦里 唐诗三百首中遗落的绝美诗句</w:t>
      </w:r>
    </w:p>
    <w:p>
      <w:r>
        <w:rPr>
          <w:rFonts w:ascii="宋体" w:hAnsi="宋体" w:eastAsia="宋体"/>
          <w:sz w:val="24"/>
        </w:rPr>
        <w:t>石继航著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长安如梦里 唐诗三百首中遗落的绝美诗句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石继航著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978-7-5306-8357-6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唐诗-诗歌欣赏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本书用通俗的方式讲述文人生活、诗歌趣事、历史事件，赋予那些诗篇更多的细节。角度深入独特，语言幽默，既能读到一些不常见的诗句和诗人，也能读到著名诗人的一些不太被提及的佳句。</w:t>
      </w:r>
    </w:p>
    <w:p/>
    <w:p>
      <w:r>
        <w:t>本书出售、求购地址：https://www.jiaokey.com/book/detail/15282093.html</w:t>
      </w:r>
    </w:p>
    <w:p>
      <w:r>
        <w:t>更多相关图书推荐：https://www.jiaokey.com</w:t>
      </w:r>
    </w:p>
    <w:p>
      <w:r>
        <w:t>石继航著 其他作品：https://www.jiaokey.com/tag/石继航著.html</w:t>
      </w:r>
    </w:p>
    <w:p>
      <w:r>
        <w:t>关键词搜索：https://www.jiaokey.com/tag/唐诗-诗歌欣赏.html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