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我的幸福婚姻  5</w:t>
      </w:r>
    </w:p>
    <w:p>
      <w:r>
        <w:rPr>
          <w:rFonts w:ascii="宋体" w:hAnsi="宋体" w:eastAsia="宋体"/>
          <w:sz w:val="24"/>
        </w:rPr>
        <w:t>颚木亚玖弥,纪鑫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我的幸福婚姻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颚木亚玖弥,纪鑫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9787573604132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这是讲述一名少女逐渐得到爱和幸福的故事。  依托清霞强大的力量，美世等人暂时击退了敌方头目甘水直的袭击，但是在帝都，甘水一派的势力却在扩大！美世等人只能被迫留在皇子尧人的宫城里，以防止敌人突然袭击。  同甘共苦出生入死后，美世终于认清了自己对清霞的心意，但处在当下混乱的情况下，她却迷茫不已。她害怕清霞对自己的温情不是那强烈的爱意，冒然表白会连当下的幸福都失去。  恶战过后，某日夜晚，美世久违地和清霞二人想依，在清霞的提议下，两人一问一答的展开了对话。  “您，曾经有过‘恋爱’这种感情吗”</w:t>
      </w:r>
    </w:p>
    <w:p/>
    <w:p>
      <w:r>
        <w:t>本书出售、求购地址：https://www.jiaokey.com/book/detail/15282091.html</w:t>
      </w:r>
    </w:p>
    <w:p>
      <w:r>
        <w:t>更多亚洲文学图书推荐：https://www.jiaokey.com</w:t>
      </w:r>
    </w:p>
    <w:p>
      <w:r>
        <w:t>颚木亚玖弥,纪鑫 其他作品：https://www.jiaokey.com/tag/颚木亚玖弥,纪鑫.html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关键词搜索：https://www.jiaokey.com/tag/我的幸福婚姻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