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我的幸福婚姻  4</w:t>
      </w:r>
    </w:p>
    <w:p>
      <w:r>
        <w:rPr>
          <w:rFonts w:ascii="宋体" w:hAnsi="宋体" w:eastAsia="宋体"/>
          <w:sz w:val="24"/>
        </w:rPr>
        <w:t>颚木亚玖弥,赵乐平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我的幸福婚姻  4</w:t>
            </w:r>
          </w:p>
        </w:tc>
      </w:tr>
      <w:tr>
        <w:tc>
          <w:tcPr>
            <w:tcW w:type="dxa" w:w="4320"/>
          </w:tcPr>
          <w:p>
            <w:r>
              <w:t>作者</w:t>
            </w:r>
          </w:p>
        </w:tc>
        <w:tc>
          <w:tcPr>
            <w:tcW w:type="dxa" w:w="4320"/>
          </w:tcPr>
          <w:p>
            <w:r>
              <w:t>颚木亚玖弥,赵乐平</w:t>
            </w:r>
          </w:p>
        </w:tc>
      </w:tr>
      <w:tr>
        <w:tc>
          <w:tcPr>
            <w:tcW w:type="dxa" w:w="4320"/>
          </w:tcPr>
          <w:p>
            <w:r>
              <w:t>出版社</w:t>
            </w:r>
          </w:p>
        </w:tc>
        <w:tc>
          <w:tcPr>
            <w:tcW w:type="dxa" w:w="4320"/>
          </w:tcPr>
          <w:p>
            <w:r>
              <w:t>青岛：青岛出版社</w:t>
            </w:r>
          </w:p>
        </w:tc>
      </w:tr>
      <w:tr>
        <w:tc>
          <w:tcPr>
            <w:tcW w:type="dxa" w:w="4320"/>
          </w:tcPr>
          <w:p>
            <w:r>
              <w:t>ISBN</w:t>
            </w:r>
          </w:p>
        </w:tc>
        <w:tc>
          <w:tcPr>
            <w:tcW w:type="dxa" w:w="4320"/>
          </w:tcPr>
          <w:p>
            <w:r>
              <w:t>9787573604125</w:t>
            </w:r>
          </w:p>
        </w:tc>
      </w:tr>
      <w:tr>
        <w:tc>
          <w:tcPr>
            <w:tcW w:type="dxa" w:w="4320"/>
          </w:tcPr>
          <w:p>
            <w:r>
              <w:t>出版日期</w:t>
            </w:r>
          </w:p>
        </w:tc>
        <w:tc>
          <w:tcPr>
            <w:tcW w:type="dxa" w:w="4320"/>
          </w:tcPr>
          <w:p>
            <w:r>
              <w:t>2022-09-01</w:t>
            </w:r>
          </w:p>
        </w:tc>
      </w:tr>
      <w:tr>
        <w:tc>
          <w:tcPr>
            <w:tcW w:type="dxa" w:w="4320"/>
          </w:tcPr>
          <w:p>
            <w:r>
              <w:t>页数</w:t>
            </w:r>
          </w:p>
        </w:tc>
        <w:tc>
          <w:tcPr>
            <w:tcW w:type="dxa" w:w="4320"/>
          </w:tcPr>
          <w:p>
            <w:r>
              <w:t>204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亚洲文学</w:t>
            </w:r>
          </w:p>
        </w:tc>
      </w:tr>
    </w:tbl>
    <w:p/>
    <w:p>
      <w:pPr>
        <w:pStyle w:val="Heading1"/>
      </w:pPr>
      <w:r>
        <w:t>图书介绍</w:t>
      </w:r>
    </w:p>
    <w:p>
      <w:r>
        <w:t>这是讲述一名少女逐渐得到爱和幸福的故事。  离开清霞双亲居住的别墅后，美世一行踏上归途，不料却遇上了埋伏在途中的敌人头目甘水直。甘水称美世为“吾之爱女”，声称日后要来迎接美世，为逃离甘水直的魔掌，美世过上了每天到对异特务小队执勤所接受保护的日子。而被指派作为贴身护卫保护美世的女军人薰子竟然是清霞的前未婚妻候选人。看到清霞和薰子其乐融融的样子，美世非常苦恼，却也努力打开心扉同薰子友好相处。  然而，盯上美世的那人，始终在暗中逼近她……</w:t>
      </w:r>
    </w:p>
    <w:p/>
    <w:p>
      <w:r>
        <w:t>本书出售、求购地址：https://www.jiaokey.com/book/detail/15282072.html</w:t>
      </w:r>
    </w:p>
    <w:p>
      <w:r>
        <w:t>更多亚洲文学图书推荐：https://www.jiaokey.com</w:t>
      </w:r>
    </w:p>
    <w:p>
      <w:r>
        <w:t>颚木亚玖弥,赵乐平 其他作品：https://www.jiaokey.com/tag/颚木亚玖弥,赵乐平.html</w:t>
      </w:r>
    </w:p>
    <w:p>
      <w:r>
        <w:t>青岛：青岛出版社 出版图书：https://www.jiaokey.com/tag/青岛：青岛出版社.html</w:t>
      </w:r>
    </w:p>
    <w:p>
      <w:r>
        <w:t>关键词搜索：https://www.jiaokey.com/tag/我的幸福婚姻  4.html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