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濡须风云</w:t>
      </w:r>
    </w:p>
    <w:p>
      <w:r>
        <w:rPr>
          <w:rFonts w:ascii="宋体" w:hAnsi="宋体" w:eastAsia="宋体"/>
          <w:sz w:val="24"/>
        </w:rPr>
        <w:t>无为市历史文化研究会编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濡须风云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无为市历史文化研究会编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978-7-5108-9672-9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全书按时间线索分为三部分：第一部分“峥嵘岁月”，时间为1921-1931年；第二部分“抗日烽火”，时间为1931-1945年；第三部分“再续征程”，时间为1946-1951年。内容包括：细说杏花泉；县衙夺印；芝城曙光等。</w:t>
      </w:r>
    </w:p>
    <w:p/>
    <w:p>
      <w:r>
        <w:t>本书出售、求购地址：https://www.jiaokey.com/book/detail/15282017.html</w:t>
      </w:r>
    </w:p>
    <w:p>
      <w:r>
        <w:t>更多相关图书推荐：https://www.jiaokey.com</w:t>
      </w:r>
    </w:p>
    <w:p>
      <w:r>
        <w:t>无为市历史文化研究会编 其他作品：https://www.jiaokey.com/tag/无为市历史文化研究会编.html</w:t>
      </w:r>
    </w:p>
    <w:p>
      <w:r>
        <w:t>关键词搜索：https://www.jiaokey.com/tag/濡须风云.html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