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书名：普通高等教育十四五系列教材  工程概预算  第2版</w:t>
      </w:r>
    </w:p>
    <w:p>
      <w:r>
        <w:t>作者：王广月，韩勃，刘健主编</w:t>
      </w:r>
    </w:p>
    <w:p>
      <w:r>
        <w:t>出版社：北京：中国水利水电出版社</w:t>
      </w:r>
    </w:p>
    <w:p>
      <w:r>
        <w:t>出版日期：2022.09</w:t>
      </w:r>
    </w:p>
    <w:p>
      <w:r>
        <w:t>总页数：291</w:t>
      </w:r>
    </w:p>
    <w:p>
      <w:r>
        <w:t>更多请访问教客网: www.jiaokey.com</w:t>
      </w:r>
    </w:p>
    <w:p>
      <w:r>
        <w:t>普通高等教育十四五系列教材  工程概预算  第2版 评论地址：https://www.jiaokey.com/book/detail/15281793.html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