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普通高等教育十四五系列教材 结构力学 第3版</w:t>
      </w:r>
    </w:p>
    <w:p>
      <w:r>
        <w:rPr>
          <w:rFonts w:ascii="宋体" w:hAnsi="宋体" w:eastAsia="宋体"/>
          <w:sz w:val="24"/>
        </w:rPr>
        <w:t>邱秀梅，姜德贵主编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普通高等教育十四五系列教材 结构力学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邱秀梅，姜德贵主编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978-7-5226-0546-3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结构力学-高等学校-教材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普通高等教育“十四五”系列教材，是根据教育部高等学校力学基础课程教学指导分委员会制定的“结构力学课程教学基本要求”、有关国家标准和教学改革发展需要，在前两版的基础上修订而成。本书分为绪论、平面体系的几何组成分析、静定结构内力分析、虚功...</w:t>
      </w:r>
    </w:p>
    <w:p/>
    <w:p>
      <w:r>
        <w:t>本书出售、求购地址：https://www.jiaokey.com/book/detail/15281778.html</w:t>
      </w:r>
    </w:p>
    <w:p>
      <w:r>
        <w:t>更多相关图书推荐：https://www.jiaokey.com</w:t>
      </w:r>
    </w:p>
    <w:p>
      <w:r>
        <w:t>邱秀梅，姜德贵主编 其他作品：https://www.jiaokey.com/tag/邱秀梅，姜德贵主编.html</w:t>
      </w:r>
    </w:p>
    <w:p>
      <w:r>
        <w:t>关键词搜索：https://www.jiaokey.com/tag/结构力学-高等学校-教材.html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